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Нефтеюганского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>. (628309, 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- 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Чекмарева Алексея Николаевича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7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6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 в </w:t>
      </w:r>
      <w:r>
        <w:rPr>
          <w:rStyle w:val="cat-OrganizationNamegrp-37rplc-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водителем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4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Style w:val="cat-UserDefinedgrp-38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Чекмарев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13.08.2024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проживающий по адресу: </w:t>
      </w:r>
      <w:r>
        <w:rPr>
          <w:rStyle w:val="cat-UserDefinedgrp-50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12.08.2024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500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51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21.05.2024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 Чекмарев А.Н.,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8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8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8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8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Чекмарев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исследовав материалы административного дела, считает, что вина Чекмарев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52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24.08.2024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Чекмарев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установленный срок не уплатил штраф, с его подписью о том, что </w:t>
      </w:r>
      <w:r>
        <w:rPr>
          <w:rFonts w:ascii="Times New Roman" w:eastAsia="Times New Roman" w:hAnsi="Times New Roman" w:cs="Times New Roman"/>
          <w:sz w:val="25"/>
          <w:szCs w:val="25"/>
        </w:rPr>
        <w:t>с данным протоколом ознакомлен,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с объяснением «</w:t>
      </w:r>
      <w:r>
        <w:rPr>
          <w:rFonts w:ascii="Times New Roman" w:eastAsia="Times New Roman" w:hAnsi="Times New Roman" w:cs="Times New Roman"/>
          <w:sz w:val="25"/>
          <w:szCs w:val="25"/>
        </w:rPr>
        <w:t>в приложении штраф не отражается, с нарушением согласен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szCs w:val="25"/>
        </w:rPr>
        <w:t>Чекмарева А.Н</w:t>
      </w:r>
      <w:r>
        <w:rPr>
          <w:rFonts w:ascii="Times New Roman" w:eastAsia="Times New Roman" w:hAnsi="Times New Roman" w:cs="Times New Roman"/>
          <w:sz w:val="25"/>
          <w:szCs w:val="25"/>
        </w:rPr>
        <w:t>. на отдельном бланке от 28.07.2023;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51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21.05.2024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Чекмарев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8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13.06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.09.2024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средства;</w:t>
      </w:r>
    </w:p>
    <w:p>
      <w:pPr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8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8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8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Чекмарев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12.08.2024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.09.2024 после установленного срока не исключает наличие в действиях Чекмарева А.Н. состава административного правонарушения по ч. 1 ст. 20.25 КоАП </w:t>
      </w:r>
      <w:r>
        <w:rPr>
          <w:rStyle w:val="cat-ExternalSystemDefinedgrp-48rplc-5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Чекмарева А.Н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Чекмарева А.Н</w:t>
      </w:r>
      <w:r>
        <w:rPr>
          <w:rFonts w:ascii="Times New Roman" w:eastAsia="Times New Roman" w:hAnsi="Times New Roman" w:cs="Times New Roman"/>
          <w:sz w:val="25"/>
          <w:szCs w:val="25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Чекмарева Алексея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0412365400395000452520140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0" w:firstLine="560"/>
        <w:jc w:val="both"/>
        <w:rPr>
          <w:sz w:val="25"/>
          <w:szCs w:val="25"/>
        </w:rPr>
      </w:pPr>
    </w:p>
    <w:p>
      <w:pPr>
        <w:spacing w:before="0" w:after="0"/>
        <w:ind w:left="127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276" w:firstLine="142"/>
        <w:rPr>
          <w:sz w:val="25"/>
          <w:szCs w:val="25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5"/>
        <w:gridCol w:w="5668"/>
        <w:gridCol w:w="5655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2" w:hanging="142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7">
    <w:name w:val="cat-ExternalSystemDefined grp-47 rplc-7"/>
    <w:basedOn w:val="DefaultParagraphFont"/>
  </w:style>
  <w:style w:type="character" w:customStyle="1" w:styleId="cat-PassportDatagrp-36rplc-8">
    <w:name w:val="cat-PassportData grp-36 rplc-8"/>
    <w:basedOn w:val="DefaultParagraphFont"/>
  </w:style>
  <w:style w:type="character" w:customStyle="1" w:styleId="cat-OrganizationNamegrp-37rplc-9">
    <w:name w:val="cat-OrganizationName grp-37 rplc-9"/>
    <w:basedOn w:val="DefaultParagraphFont"/>
  </w:style>
  <w:style w:type="character" w:customStyle="1" w:styleId="cat-UserDefinedgrp-49rplc-10">
    <w:name w:val="cat-UserDefined grp-49 rplc-10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50rplc-16">
    <w:name w:val="cat-UserDefined grp-50 rplc-16"/>
    <w:basedOn w:val="DefaultParagraphFont"/>
  </w:style>
  <w:style w:type="character" w:customStyle="1" w:styleId="cat-UserDefinedgrp-51rplc-20">
    <w:name w:val="cat-UserDefined grp-51 rplc-20"/>
    <w:basedOn w:val="DefaultParagraphFont"/>
  </w:style>
  <w:style w:type="character" w:customStyle="1" w:styleId="cat-ExternalSystemDefinedgrp-48rplc-24">
    <w:name w:val="cat-ExternalSystemDefined grp-48 rplc-24"/>
    <w:basedOn w:val="DefaultParagraphFont"/>
  </w:style>
  <w:style w:type="character" w:customStyle="1" w:styleId="cat-ExternalSystemDefinedgrp-48rplc-25">
    <w:name w:val="cat-ExternalSystemDefined grp-48 rplc-25"/>
    <w:basedOn w:val="DefaultParagraphFont"/>
  </w:style>
  <w:style w:type="character" w:customStyle="1" w:styleId="cat-ExternalSystemDefinedgrp-48rplc-27">
    <w:name w:val="cat-ExternalSystemDefined grp-48 rplc-27"/>
    <w:basedOn w:val="DefaultParagraphFont"/>
  </w:style>
  <w:style w:type="character" w:customStyle="1" w:styleId="cat-ExternalSystemDefinedgrp-48rplc-28">
    <w:name w:val="cat-ExternalSystemDefined grp-48 rplc-28"/>
    <w:basedOn w:val="DefaultParagraphFont"/>
  </w:style>
  <w:style w:type="character" w:customStyle="1" w:styleId="cat-UserDefinedgrp-52rplc-32">
    <w:name w:val="cat-UserDefined grp-52 rplc-32"/>
    <w:basedOn w:val="DefaultParagraphFont"/>
  </w:style>
  <w:style w:type="character" w:customStyle="1" w:styleId="cat-UserDefinedgrp-51rplc-37">
    <w:name w:val="cat-UserDefined grp-51 rplc-37"/>
    <w:basedOn w:val="DefaultParagraphFont"/>
  </w:style>
  <w:style w:type="character" w:customStyle="1" w:styleId="cat-ExternalSystemDefinedgrp-48rplc-40">
    <w:name w:val="cat-ExternalSystemDefined grp-48 rplc-40"/>
    <w:basedOn w:val="DefaultParagraphFont"/>
  </w:style>
  <w:style w:type="character" w:customStyle="1" w:styleId="cat-ExternalSystemDefinedgrp-48rplc-44">
    <w:name w:val="cat-ExternalSystemDefined grp-48 rplc-44"/>
    <w:basedOn w:val="DefaultParagraphFont"/>
  </w:style>
  <w:style w:type="character" w:customStyle="1" w:styleId="cat-ExternalSystemDefinedgrp-48rplc-45">
    <w:name w:val="cat-ExternalSystemDefined grp-48 rplc-45"/>
    <w:basedOn w:val="DefaultParagraphFont"/>
  </w:style>
  <w:style w:type="character" w:customStyle="1" w:styleId="cat-ExternalSystemDefinedgrp-48rplc-46">
    <w:name w:val="cat-ExternalSystemDefined grp-48 rplc-46"/>
    <w:basedOn w:val="DefaultParagraphFont"/>
  </w:style>
  <w:style w:type="character" w:customStyle="1" w:styleId="cat-ExternalSystemDefinedgrp-48rplc-51">
    <w:name w:val="cat-ExternalSystemDefined grp-48 rplc-51"/>
    <w:basedOn w:val="DefaultParagraphFont"/>
  </w:style>
  <w:style w:type="character" w:customStyle="1" w:styleId="cat-UserDefinedgrp-53rplc-64">
    <w:name w:val="cat-UserDefined grp-53 rplc-64"/>
    <w:basedOn w:val="DefaultParagraphFont"/>
  </w:style>
  <w:style w:type="character" w:customStyle="1" w:styleId="cat-UserDefinedgrp-54rplc-67">
    <w:name w:val="cat-UserDefined grp-54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